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p>
      <w:pPr>
        <w:pStyle w:val="Questions"/>
      </w:pPr>
      <w:r>
        <w:t xml:space="preserve">1. ERDTOLP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NRAI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CDLUO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HILA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LTSEE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FFNOUR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SOTTIANIRRPNA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ATEWR POARV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CIPPOIRITNTEA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OEEVAPTAR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NOSW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DCAOSTNENONI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2021-10-12T20:40:09Z</dcterms:created>
  <dcterms:modified xsi:type="dcterms:W3CDTF">2021-10-12T20:40:09Z</dcterms:modified>
</cp:coreProperties>
</file>