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bykushc    </w:t>
      </w:r>
      <w:r>
        <w:t xml:space="preserve">   Sun    </w:t>
      </w:r>
      <w:r>
        <w:t xml:space="preserve">   Cloud    </w:t>
      </w:r>
      <w:r>
        <w:t xml:space="preserve">   Runoff    </w:t>
      </w:r>
      <w:r>
        <w:t xml:space="preserve">   Evaporation    </w:t>
      </w:r>
      <w:r>
        <w:t xml:space="preserve">   Atmosphere    </w:t>
      </w:r>
      <w:r>
        <w:t xml:space="preserve">   Sleet    </w:t>
      </w:r>
      <w:r>
        <w:t xml:space="preserve">   Snow    </w:t>
      </w:r>
      <w:r>
        <w:t xml:space="preserve">   Hail    </w:t>
      </w:r>
      <w:r>
        <w:t xml:space="preserve">   Condensation    </w:t>
      </w:r>
      <w:r>
        <w:t xml:space="preserve">   Rain    </w:t>
      </w:r>
      <w:r>
        <w:t xml:space="preserve">   Precipitation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2021-10-12T20:58:13Z</dcterms:created>
  <dcterms:modified xsi:type="dcterms:W3CDTF">2021-10-12T20:58:13Z</dcterms:modified>
</cp:coreProperties>
</file>