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 becomes a liquid state. Comes back to earth as Rain, Hail, Sleet, or Snow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collecting in rivers, lakes, oceans, and underground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water is given off through the leaves as water vapor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Precipitation on land goes back to the rivers and lakes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water circulates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cycles energy 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 air is carried upward, Water vapor is cooled and becomes a cloud.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97% of Earths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water absorbs enough energy to turn into a gaseous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becomes vapor when heated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3% of Earths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76% of Fresh water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 </dc:title>
  <dcterms:created xsi:type="dcterms:W3CDTF">2021-10-12T20:33:45Z</dcterms:created>
  <dcterms:modified xsi:type="dcterms:W3CDTF">2021-10-12T20:33:45Z</dcterms:modified>
</cp:coreProperties>
</file>