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water in gas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Formed in the sky during condensation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90% of Earth's water is found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atmosphere _______ in temperature during evaporation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 in which moisture is pushed through plant leaves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in which precipitation seeps into the ground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in which water vapor in the air is turned into liquid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big underground reservoirs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in which water changes from liquid to gas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Rain, snow, sleet and ______ are forms of precipitation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2021-10-12T20:33:56Z</dcterms:created>
  <dcterms:modified xsi:type="dcterms:W3CDTF">2021-10-12T20:33:56Z</dcterms:modified>
</cp:coreProperties>
</file>