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droplets    </w:t>
      </w:r>
      <w:r>
        <w:t xml:space="preserve">   sun    </w:t>
      </w:r>
      <w:r>
        <w:t xml:space="preserve">   Run off    </w:t>
      </w:r>
      <w:r>
        <w:t xml:space="preserve">   Water vapour    </w:t>
      </w:r>
      <w:r>
        <w:t xml:space="preserve">   Hail    </w:t>
      </w:r>
      <w:r>
        <w:t xml:space="preserve">   Clouds    </w:t>
      </w:r>
      <w:r>
        <w:t xml:space="preserve">   Rain    </w:t>
      </w:r>
      <w:r>
        <w:t xml:space="preserve">   Snow    </w:t>
      </w:r>
      <w:r>
        <w:t xml:space="preserve">   Evaporation    </w:t>
      </w:r>
      <w:r>
        <w:t xml:space="preserve">   Condensation    </w:t>
      </w:r>
      <w:r>
        <w:t xml:space="preserve">   Water    </w:t>
      </w:r>
      <w:r>
        <w:t xml:space="preserve">   River    </w:t>
      </w:r>
      <w:r>
        <w:t xml:space="preserve">   Ocean    </w:t>
      </w:r>
      <w:r>
        <w:t xml:space="preserve">   Cycle    </w:t>
      </w:r>
      <w:r>
        <w:t xml:space="preserve">   Precipitation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Cycle</dc:title>
  <dcterms:created xsi:type="dcterms:W3CDTF">2021-10-12T20:58:26Z</dcterms:created>
  <dcterms:modified xsi:type="dcterms:W3CDTF">2021-10-12T20:58:26Z</dcterms:modified>
</cp:coreProperties>
</file>