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is a continuous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oceans,lakes,river are all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energy for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place where most of the evaporation and precipitation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consistency like that of water or oil, i.e., flowing freely but of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natural elevation of the earth's surface rising abruptly from the surrounding level; a large steep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 an airlike fluid substance which expands freely to fill any space available, irrespective of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 substance in a liquid state changing to a gaseous state due to an increase in temperature and/or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water, from rain, snowmelt, or other sources, that flows over the land surface, and is a major component of the water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visible mass of condensed water vapor floating in the atmosphere, typically high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gathering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collects as droplets on a cold surface when humid air is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normally liquid suspended in the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2021-10-11T19:37:46Z</dcterms:created>
  <dcterms:modified xsi:type="dcterms:W3CDTF">2021-10-11T19:37:46Z</dcterms:modified>
</cp:coreProperties>
</file>