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Water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Atmosphere    </w:t>
      </w:r>
      <w:r>
        <w:t xml:space="preserve">   Ocean    </w:t>
      </w:r>
      <w:r>
        <w:t xml:space="preserve">   water storage    </w:t>
      </w:r>
      <w:r>
        <w:t xml:space="preserve">   Hydrolic cycle    </w:t>
      </w:r>
      <w:r>
        <w:t xml:space="preserve">   Water Cycle    </w:t>
      </w:r>
      <w:r>
        <w:t xml:space="preserve">   Infiltration    </w:t>
      </w:r>
      <w:r>
        <w:t xml:space="preserve">   Runoff    </w:t>
      </w:r>
      <w:r>
        <w:t xml:space="preserve">   Precipitation    </w:t>
      </w:r>
      <w:r>
        <w:t xml:space="preserve">   Condensation    </w:t>
      </w:r>
      <w:r>
        <w:t xml:space="preserve">   Transpiration    </w:t>
      </w:r>
      <w:r>
        <w:t xml:space="preserve">   Sublimation    </w:t>
      </w:r>
      <w:r>
        <w:t xml:space="preserve">   Evaporation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Water Cycle</dc:title>
  <dcterms:created xsi:type="dcterms:W3CDTF">2021-10-12T20:58:45Z</dcterms:created>
  <dcterms:modified xsi:type="dcterms:W3CDTF">2021-10-12T20:58:45Z</dcterms:modified>
</cp:coreProperties>
</file>