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changes from a liquid to a gas or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is absorbed from plants and evaporates into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water source does evaporation occur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precipitation water eventually runoffs surfaces and does what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vapor is changed to liquid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released from clouds in the form of rain, freezing rain, sleet,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steps are there in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water to evaporate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water cycle flows over land as surface water instead of being absorbed into groundwater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2021-10-12T20:34:18Z</dcterms:created>
  <dcterms:modified xsi:type="dcterms:W3CDTF">2021-10-12T20:34:18Z</dcterms:modified>
</cp:coreProperties>
</file>