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plants release water that turns into vapor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water that is in the form of a gas - Water 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collection of water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called when water vapor becomes liquid water?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Cycle is also know as this (10, 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Rainfall is a form of this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happens when liquid is heated at a boiling point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amount of liquid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meaning for the weather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two atoms of the same element join together?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2021-10-12T20:34:41Z</dcterms:created>
  <dcterms:modified xsi:type="dcterms:W3CDTF">2021-10-12T20:34:41Z</dcterms:modified>
</cp:coreProperties>
</file>