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runs off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becomes gas and goes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object comes between the rain and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stored on the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storage of water underground in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permeation of a liquid into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portion of flow which is sustained between precipitation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storage of water in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volume of water which flows through a river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is lost via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of water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water falling out of a cloud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water through soil or permeable rock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2021-10-12T20:34:46Z</dcterms:created>
  <dcterms:modified xsi:type="dcterms:W3CDTF">2021-10-12T20:34:46Z</dcterms:modified>
</cp:coreProperties>
</file>