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percolation    </w:t>
      </w:r>
      <w:r>
        <w:t xml:space="preserve">   infiltration    </w:t>
      </w:r>
      <w:r>
        <w:t xml:space="preserve">   collection    </w:t>
      </w:r>
      <w:r>
        <w:t xml:space="preserve">   molecules    </w:t>
      </w:r>
      <w:r>
        <w:t xml:space="preserve">   transpiration    </w:t>
      </w:r>
      <w:r>
        <w:t xml:space="preserve">   saturation    </w:t>
      </w:r>
      <w:r>
        <w:t xml:space="preserve">   runoff    </w:t>
      </w:r>
      <w:r>
        <w:t xml:space="preserve">   vegetation    </w:t>
      </w:r>
      <w:r>
        <w:t xml:space="preserve">   currents    </w:t>
      </w:r>
      <w:r>
        <w:t xml:space="preserve">   mist    </w:t>
      </w:r>
      <w:r>
        <w:t xml:space="preserve">   fog    </w:t>
      </w:r>
      <w:r>
        <w:t xml:space="preserve">   reservoirs    </w:t>
      </w:r>
      <w:r>
        <w:t xml:space="preserve">   rivers    </w:t>
      </w:r>
      <w:r>
        <w:t xml:space="preserve">   lakes    </w:t>
      </w:r>
      <w:r>
        <w:t xml:space="preserve">   glaciers    </w:t>
      </w:r>
      <w:r>
        <w:t xml:space="preserve">   humidity    </w:t>
      </w:r>
      <w:r>
        <w:t xml:space="preserve">   stores    </w:t>
      </w:r>
      <w:r>
        <w:t xml:space="preserve">   flows    </w:t>
      </w:r>
      <w:r>
        <w:t xml:space="preserve">   condensing    </w:t>
      </w:r>
      <w:r>
        <w:t xml:space="preserve">   flowing    </w:t>
      </w:r>
      <w:r>
        <w:t xml:space="preserve">   planet    </w:t>
      </w:r>
      <w:r>
        <w:t xml:space="preserve">   form    </w:t>
      </w:r>
      <w:r>
        <w:t xml:space="preserve">   snow    </w:t>
      </w:r>
      <w:r>
        <w:t xml:space="preserve">   hail    </w:t>
      </w:r>
      <w:r>
        <w:t xml:space="preserve">   droplets    </w:t>
      </w:r>
      <w:r>
        <w:t xml:space="preserve">   water vapour    </w:t>
      </w:r>
      <w:r>
        <w:t xml:space="preserve">   sun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ice    </w:t>
      </w:r>
      <w:r>
        <w:t xml:space="preserve">   ocean    </w:t>
      </w:r>
      <w:r>
        <w:t xml:space="preserve">   rain    </w:t>
      </w:r>
      <w:r>
        <w:t xml:space="preserve">   clouds    </w:t>
      </w:r>
      <w:r>
        <w:t xml:space="preserve">   water cycle    </w:t>
      </w:r>
      <w:r>
        <w:t xml:space="preserve">   melting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2021-10-12T20:59:25Z</dcterms:created>
  <dcterms:modified xsi:type="dcterms:W3CDTF">2021-10-12T20:59:25Z</dcterms:modified>
</cp:coreProperties>
</file>