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The Water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Sublimation    </w:t>
      </w:r>
      <w:r>
        <w:t xml:space="preserve">   ocean    </w:t>
      </w:r>
      <w:r>
        <w:t xml:space="preserve">   Water cycle    </w:t>
      </w:r>
      <w:r>
        <w:t xml:space="preserve">   runoff    </w:t>
      </w:r>
      <w:r>
        <w:t xml:space="preserve">   vapour    </w:t>
      </w:r>
      <w:r>
        <w:t xml:space="preserve">   transpiration    </w:t>
      </w:r>
      <w:r>
        <w:t xml:space="preserve">   Evaporation    </w:t>
      </w:r>
      <w:r>
        <w:t xml:space="preserve">   Condensation    </w:t>
      </w:r>
      <w:r>
        <w:t xml:space="preserve">   lake    </w:t>
      </w:r>
      <w:r>
        <w:t xml:space="preserve">   Rain    </w:t>
      </w:r>
      <w:r>
        <w:t xml:space="preserve">   Precipitation    </w:t>
      </w:r>
      <w:r>
        <w:t xml:space="preserve">   River    </w:t>
      </w:r>
      <w:r>
        <w:t xml:space="preserve">   Droplet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The Water Cycle</dc:title>
  <dcterms:created xsi:type="dcterms:W3CDTF">2021-10-10T23:47:47Z</dcterms:created>
  <dcterms:modified xsi:type="dcterms:W3CDTF">2021-10-10T23:47:47Z</dcterms:modified>
</cp:coreProperties>
</file>