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Water Cycle 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 in the ground is called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energy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water cycle is also known as the 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Water that falls to earth as rain, snow, hail, or sleet is called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by which molecules at the surface of a liquid absorb enough energy to change into a gaseous state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 draw in water from soil through their roots and eventually the water is given off through the leaves as water vapor. (transpiration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Runoff of water that runs from higher ground to lower ground into lakes, rivers, streams, &amp; oceans is known as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 is the process of water movement through a plant and its evaporation from aerial parts, such as leaves, stems and flowers.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continuous process by which water moves from earths surface to the atmosphere &amp; back is known as the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by which water vapor in the air is changed into liquid water is called 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Water Cycle !</dc:title>
  <dcterms:created xsi:type="dcterms:W3CDTF">2021-10-11T19:38:10Z</dcterms:created>
  <dcterms:modified xsi:type="dcterms:W3CDTF">2021-10-11T19:38:10Z</dcterms:modified>
</cp:coreProperties>
</file>