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collection of tiny droplets of water or ice crystals.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Depending on _______________________ precipitation could be rain, snow, sleet, or even hail.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plants release water on to their leaves that then evaporates into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journey of water from the Earth's surface to the atmosphere, and back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water does not get absorbed into the soil.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water turns into water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water falls from the atmosphere back to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water cycle helps regulate 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is a basic _______________________ of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Covers 70%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water vapor turns back into a liquid.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</dc:title>
  <dcterms:created xsi:type="dcterms:W3CDTF">2022-08-02T21:19:23Z</dcterms:created>
  <dcterms:modified xsi:type="dcterms:W3CDTF">2022-08-02T21:19:23Z</dcterms:modified>
</cp:coreProperties>
</file>