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channel storage    </w:t>
      </w:r>
      <w:r>
        <w:t xml:space="preserve">   channelflow    </w:t>
      </w:r>
      <w:r>
        <w:t xml:space="preserve">   clouds    </w:t>
      </w:r>
      <w:r>
        <w:t xml:space="preserve">   condensation    </w:t>
      </w:r>
      <w:r>
        <w:t xml:space="preserve">   evaporation    </w:t>
      </w:r>
      <w:r>
        <w:t xml:space="preserve">   groundwater storage    </w:t>
      </w:r>
      <w:r>
        <w:t xml:space="preserve">   hydrosphere    </w:t>
      </w:r>
      <w:r>
        <w:t xml:space="preserve">   infiltration    </w:t>
      </w:r>
      <w:r>
        <w:t xml:space="preserve">   interception    </w:t>
      </w:r>
      <w:r>
        <w:t xml:space="preserve">   lithosphere    </w:t>
      </w:r>
      <w:r>
        <w:t xml:space="preserve">   percolation    </w:t>
      </w:r>
      <w:r>
        <w:t xml:space="preserve">   precipitation    </w:t>
      </w:r>
      <w:r>
        <w:t xml:space="preserve">   sea    </w:t>
      </w:r>
      <w:r>
        <w:t xml:space="preserve">   stemflow    </w:t>
      </w:r>
      <w:r>
        <w:t xml:space="preserve">   surface runoff    </w:t>
      </w:r>
      <w:r>
        <w:t xml:space="preserve">   surface storage    </w:t>
      </w:r>
      <w:r>
        <w:t xml:space="preserve">   throughfall    </w:t>
      </w:r>
      <w:r>
        <w:t xml:space="preserve">   throughflow    </w:t>
      </w:r>
      <w:r>
        <w:t xml:space="preserve">   transpiration    </w:t>
      </w:r>
      <w:r>
        <w:t xml:space="preserve">   vegetation storage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2021-10-12T20:59:43Z</dcterms:created>
  <dcterms:modified xsi:type="dcterms:W3CDTF">2021-10-12T20:59:43Z</dcterms:modified>
</cp:coreProperties>
</file>