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rain, snow, or hail falls to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farmers do when they add water to their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huge body of salt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Carrying water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water turns into vapour.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water seeps into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water flows over and away from a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gaseous phase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conversion of a vapour or gas to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Evaporation from water to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Particles are removed from a fluid, either a liquid or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underground layer where the material contains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colourless, transparent, odourless liquid.</w:t>
            </w:r>
          </w:p>
        </w:tc>
      </w:tr>
    </w:tbl>
    <w:p>
      <w:pPr>
        <w:pStyle w:val="WordBankLarge"/>
      </w:pPr>
      <w:r>
        <w:t xml:space="preserve">   Runoff    </w:t>
      </w:r>
      <w:r>
        <w:t xml:space="preserve">   Precipitation    </w:t>
      </w:r>
      <w:r>
        <w:t xml:space="preserve">   Infiltration    </w:t>
      </w:r>
      <w:r>
        <w:t xml:space="preserve">   Evaporation    </w:t>
      </w:r>
      <w:r>
        <w:t xml:space="preserve">   Transpiration    </w:t>
      </w:r>
      <w:r>
        <w:t xml:space="preserve">   Condensation    </w:t>
      </w:r>
      <w:r>
        <w:t xml:space="preserve">   Water    </w:t>
      </w:r>
      <w:r>
        <w:t xml:space="preserve">   Water vapour    </w:t>
      </w:r>
      <w:r>
        <w:t xml:space="preserve">   Filtration    </w:t>
      </w:r>
      <w:r>
        <w:t xml:space="preserve">   Aqueduct    </w:t>
      </w:r>
      <w:r>
        <w:t xml:space="preserve">   Irrigation    </w:t>
      </w:r>
      <w:r>
        <w:t xml:space="preserve">   Aquifer    </w:t>
      </w:r>
      <w:r>
        <w:t xml:space="preserve">   Oceans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2021-10-12T20:35:07Z</dcterms:created>
  <dcterms:modified xsi:type="dcterms:W3CDTF">2021-10-12T20:35:07Z</dcterms:modified>
</cp:coreProperties>
</file>