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evaporation, water (liquid) turns into _________________________ (gas).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stage of the water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water soaks into the ground after it returns to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water evaporates from the leaves of the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driving force behind the water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third stage of the water cycle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water travels across the surface of the Earth and returns to rivers, lakes and the ocean.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97% of all water on Earth is 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in its solid form is known 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Clouds form during this stage of the water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water cycle shows how water __________________ around the Earth and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common type of precipitation in Queensland?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is stored in rivers, lakes and the 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2021-11-10T03:43:47Z</dcterms:created>
  <dcterms:modified xsi:type="dcterms:W3CDTF">2021-11-10T03:43:47Z</dcterms:modified>
</cp:coreProperties>
</file>