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Tank where water filters through sand and gravel to get rid of any last dirty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evaporates, it is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vapor gets cold,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always __________ of clouds eventually.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Basin where the alum settles to the bottom, leaving clean water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on the surface of the ocean gets _______, it evaporates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Basin where alum mixes with water and grabs any dirt off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is warmed by the sun,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runs downhill and flows to the _________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reservoir is where water is </w:t>
            </w:r>
          </w:p>
        </w:tc>
      </w:tr>
    </w:tbl>
    <w:p>
      <w:pPr>
        <w:pStyle w:val="WordBankMedium"/>
      </w:pPr>
      <w:r>
        <w:t xml:space="preserve">   collected    </w:t>
      </w:r>
      <w:r>
        <w:t xml:space="preserve">   filtration    </w:t>
      </w:r>
      <w:r>
        <w:t xml:space="preserve">   Settling basin    </w:t>
      </w:r>
      <w:r>
        <w:t xml:space="preserve">   evaporates    </w:t>
      </w:r>
      <w:r>
        <w:t xml:space="preserve">   water vapor    </w:t>
      </w:r>
      <w:r>
        <w:t xml:space="preserve">   condenses    </w:t>
      </w:r>
      <w:r>
        <w:t xml:space="preserve">   falls out    </w:t>
      </w:r>
      <w:r>
        <w:t xml:space="preserve">   lowest    </w:t>
      </w:r>
      <w:r>
        <w:t xml:space="preserve">   hot    </w:t>
      </w:r>
      <w:r>
        <w:t xml:space="preserve">   Mixing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2021-12-10T03:38:14Z</dcterms:created>
  <dcterms:modified xsi:type="dcterms:W3CDTF">2021-12-10T03:38:14Z</dcterms:modified>
</cp:coreProperties>
</file>