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bodies of water where collection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repeating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liquid water becoming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warm rising air cooling to form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assists in the process of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is so hot that it has turned to a gas but is still too hot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water getting from the surface to become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has turned from liquid to gas and can be seen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water falling from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plants release oxygen and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condensed water gathers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 orb provides the energy for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form of precipitation in Canby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2021-10-11T19:38:21Z</dcterms:created>
  <dcterms:modified xsi:type="dcterms:W3CDTF">2021-10-11T19:38:21Z</dcterms:modified>
</cp:coreProperties>
</file>