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rivers    </w:t>
      </w: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clouds    </w:t>
      </w:r>
      <w:r>
        <w:t xml:space="preserve">   liquid    </w:t>
      </w:r>
      <w:r>
        <w:t xml:space="preserve">   air    </w:t>
      </w:r>
      <w:r>
        <w:t xml:space="preserve">   plants    </w:t>
      </w:r>
      <w:r>
        <w:t xml:space="preserve">   collection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ocean    </w:t>
      </w:r>
      <w:r>
        <w:t xml:space="preserve">   earth    </w:t>
      </w:r>
      <w:r>
        <w:t xml:space="preserve">   rain    </w:t>
      </w:r>
      <w:r>
        <w:t xml:space="preserve">   sky    </w:t>
      </w:r>
      <w:r>
        <w:t xml:space="preserve">   cycle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2021-10-11T19:38:18Z</dcterms:created>
  <dcterms:modified xsi:type="dcterms:W3CDTF">2021-10-11T19:38:18Z</dcterms:modified>
</cp:coreProperties>
</file>