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from rain or snow that flows over the surface of the ground into streams or 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temperature and rainfall of an area over many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the physical state of matter from liquid to the gas phase that occurs only on the surface of the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 is like outside at a certain time and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the physical state of matter from the gas to the liquid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 plants absorb water through the roots and then give off water vapor through pores in their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droplets fall from the atmosphere as rain, snow, sleet, or hail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beneath the surface of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water moves through the earth and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body of water on the earth 70% of the earths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2021-10-11T19:38:43Z</dcterms:created>
  <dcterms:modified xsi:type="dcterms:W3CDTF">2021-10-11T19:38:43Z</dcterms:modified>
</cp:coreProperties>
</file>