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ground of the earth absorbs the water from lakes and rivers, what’s another word for absorption?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that liquid called when it’s underground in the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another word for snow, rain and hail?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cold, soft and white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to water when it starts to boil for too long? It starts to go into a stage called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get a cold glass of water and put it on the table for a while, it leaves this kind of liquid behind, what is it called when that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the water on plants that sponge into the clouds so that it can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collects water and floats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big chunk of dense ice that’s constantly moving by it’s own weight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water is salty?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snow melts and falls down into lakes and 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water is frozen, what is it called?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Run off    </w:t>
      </w:r>
      <w:r>
        <w:t xml:space="preserve">   Ice    </w:t>
      </w:r>
      <w:r>
        <w:t xml:space="preserve">   Snow    </w:t>
      </w:r>
      <w:r>
        <w:t xml:space="preserve">   Condensation    </w:t>
      </w:r>
      <w:r>
        <w:t xml:space="preserve">   Percolation    </w:t>
      </w:r>
      <w:r>
        <w:t xml:space="preserve">   Precipitation    </w:t>
      </w:r>
      <w:r>
        <w:t xml:space="preserve">   Groundwater    </w:t>
      </w:r>
      <w:r>
        <w:t xml:space="preserve">   Ocean water     </w:t>
      </w:r>
      <w:r>
        <w:t xml:space="preserve">   Glacier    </w:t>
      </w:r>
      <w:r>
        <w:t xml:space="preserve">   Transpiration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Crossword</dc:title>
  <dcterms:created xsi:type="dcterms:W3CDTF">2021-10-12T20:33:47Z</dcterms:created>
  <dcterms:modified xsi:type="dcterms:W3CDTF">2021-10-12T20:33:47Z</dcterms:modified>
</cp:coreProperties>
</file>