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Water Cycle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can be easily seen flowing over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 formed when water vapor changes directly into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water from a plant through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flowing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tiny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repeated movement of water between Earth's surface and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layer of gas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rain, snow, sleet,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layer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at which air is saturated and condensation forms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 Vocabulary</dc:title>
  <dcterms:created xsi:type="dcterms:W3CDTF">2021-10-11T19:38:06Z</dcterms:created>
  <dcterms:modified xsi:type="dcterms:W3CDTF">2021-10-11T19:38:06Z</dcterms:modified>
</cp:coreProperties>
</file>