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transpiration    </w:t>
      </w:r>
      <w:r>
        <w:t xml:space="preserve">   run off    </w:t>
      </w:r>
      <w:r>
        <w:t xml:space="preserve">   snow    </w:t>
      </w:r>
      <w:r>
        <w:t xml:space="preserve">   rain    </w:t>
      </w:r>
      <w:r>
        <w:t xml:space="preserve">   gas    </w:t>
      </w:r>
      <w:r>
        <w:t xml:space="preserve">   liquid    </w:t>
      </w:r>
      <w:r>
        <w:t xml:space="preserve">   collection    </w:t>
      </w:r>
      <w:r>
        <w:t xml:space="preserve">   salt water    </w:t>
      </w:r>
      <w:r>
        <w:t xml:space="preserve">   fresh water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2021-10-11T19:37:54Z</dcterms:created>
  <dcterms:modified xsi:type="dcterms:W3CDTF">2021-10-11T19:37:54Z</dcterms:modified>
</cp:coreProperties>
</file>