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underground layer of rock or sediment that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form of water that falls from clouds and reaches Earth's surface as rain,snow,sleet,or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actions or operations leading toward a,particular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hole sunk into the ground to reach a supply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state from a gas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3% of water we use to drink and our personal high genies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continuous process by which water moves from Earth's surface to the atmosphere and back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area that supplies water to a river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Atlantic,Indian,Pacific,Southern,and Arctic oceans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molecules at the surface of a liquid absorb enough to change to a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2021-10-12T20:33:31Z</dcterms:created>
  <dcterms:modified xsi:type="dcterms:W3CDTF">2021-10-12T20:33:31Z</dcterms:modified>
</cp:coreProperties>
</file>