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sardine    </w:t>
      </w:r>
      <w:r>
        <w:t xml:space="preserve">   sailor    </w:t>
      </w:r>
      <w:r>
        <w:t xml:space="preserve">   bathtub    </w:t>
      </w:r>
      <w:r>
        <w:t xml:space="preserve">   beach    </w:t>
      </w:r>
      <w:r>
        <w:t xml:space="preserve">   Cursoe    </w:t>
      </w:r>
      <w:r>
        <w:t xml:space="preserve">   driftwood    </w:t>
      </w:r>
      <w:r>
        <w:t xml:space="preserve">   egg    </w:t>
      </w:r>
      <w:r>
        <w:t xml:space="preserve">   father    </w:t>
      </w:r>
      <w:r>
        <w:t xml:space="preserve">   Grumble    </w:t>
      </w:r>
      <w:r>
        <w:t xml:space="preserve">   Kirstie    </w:t>
      </w:r>
      <w:r>
        <w:t xml:space="preserve">   lochan    </w:t>
      </w:r>
      <w:r>
        <w:t xml:space="preserve">   monster    </w:t>
      </w:r>
      <w:r>
        <w:t xml:space="preserve">   mother    </w:t>
      </w:r>
      <w:r>
        <w:t xml:space="preserve">   otter    </w:t>
      </w:r>
      <w:r>
        <w:t xml:space="preserve">   Scotland    </w:t>
      </w:r>
      <w:r>
        <w:t xml:space="preserve">   tame    </w:t>
      </w:r>
      <w:r>
        <w:t xml:space="preserve">   tendril    </w:t>
      </w:r>
      <w:r>
        <w:t xml:space="preserve">   water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Horse</dc:title>
  <dcterms:created xsi:type="dcterms:W3CDTF">2021-10-12T20:58:40Z</dcterms:created>
  <dcterms:modified xsi:type="dcterms:W3CDTF">2021-10-12T20:58:40Z</dcterms:modified>
</cp:coreProperties>
</file>