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Planet</w:t>
      </w:r>
    </w:p>
    <w:p>
      <w:pPr>
        <w:pStyle w:val="Questions"/>
      </w:pPr>
      <w:r>
        <w:t xml:space="preserve">1. RSIIORPTNATNA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AOENVTAIROP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IIEFCSPC HETA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SDLOI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ILDQUI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TRIAGYV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CDAOEITONNNS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DOHPHESEYRR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WTARE CYLEC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FFNORU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PNTCEIIIPAORT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CDIA RINA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ARCSLEIG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EFARRWESHT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TRSBIAUTERI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RUESIEAST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RTILEP LCAAENB EABM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EMHETERRMTO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EAEMREPTRUT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Planet</dc:title>
  <dcterms:created xsi:type="dcterms:W3CDTF">2021-10-12T20:40:20Z</dcterms:created>
  <dcterms:modified xsi:type="dcterms:W3CDTF">2021-10-12T20:40:20Z</dcterms:modified>
</cp:coreProperties>
</file>