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making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spins round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tornado 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drink it and it covers 71% of the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 of modernisation in Great Britain the ??????????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second name of the man who invented the water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string made from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round and has a tyre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spin and make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goes round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Wheel</dc:title>
  <dcterms:created xsi:type="dcterms:W3CDTF">2021-10-11T19:39:49Z</dcterms:created>
  <dcterms:modified xsi:type="dcterms:W3CDTF">2021-10-11T19:39:49Z</dcterms:modified>
</cp:coreProperties>
</file>