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Water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prayer    </w:t>
      </w:r>
      <w:r>
        <w:t xml:space="preserve">   talk    </w:t>
      </w:r>
      <w:r>
        <w:t xml:space="preserve">   worship    </w:t>
      </w:r>
      <w:r>
        <w:t xml:space="preserve">   water    </w:t>
      </w:r>
      <w:r>
        <w:t xml:space="preserve">   river    </w:t>
      </w:r>
      <w:r>
        <w:t xml:space="preserve">   remember    </w:t>
      </w:r>
      <w:r>
        <w:t xml:space="preserve">   rapture    </w:t>
      </w:r>
      <w:r>
        <w:t xml:space="preserve">   living    </w:t>
      </w:r>
      <w:r>
        <w:t xml:space="preserve">   life    </w:t>
      </w:r>
      <w:r>
        <w:t xml:space="preserve">   healing    </w:t>
      </w:r>
      <w:r>
        <w:t xml:space="preserve">   God    </w:t>
      </w:r>
      <w:r>
        <w:t xml:space="preserve">   flowing    </w:t>
      </w:r>
      <w:r>
        <w:t xml:space="preserve">   experience    </w:t>
      </w:r>
      <w:r>
        <w:t xml:space="preserve">   eternal    </w:t>
      </w:r>
      <w:r>
        <w:t xml:space="preserve">   anticipate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of Life</dc:title>
  <dcterms:created xsi:type="dcterms:W3CDTF">2021-10-11T19:38:08Z</dcterms:created>
  <dcterms:modified xsi:type="dcterms:W3CDTF">2021-10-11T19:38:08Z</dcterms:modified>
</cp:coreProperties>
</file>