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of Life</w:t>
      </w:r>
    </w:p>
    <w:p>
      <w:pPr>
        <w:pStyle w:val="Questions"/>
      </w:pPr>
      <w:r>
        <w:t xml:space="preserve">1. GNKI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NSSO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NADREG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CLEAPA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ODMLNA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EARWFITLOFE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KMONGDI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OTENRH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RHEI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WAFDR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SLPOLDEUBN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ERCNIP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ELF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VAIECD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SSDKNNIE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NSOIL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IDPER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UHGHYTA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TEDSOENLS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DOOSESNNC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GNNTUESOSYO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of Life</dc:title>
  <dcterms:created xsi:type="dcterms:W3CDTF">2021-10-12T20:41:11Z</dcterms:created>
  <dcterms:modified xsi:type="dcterms:W3CDTF">2021-10-12T20:41:11Z</dcterms:modified>
</cp:coreProperties>
</file>