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MATCHES    </w:t>
      </w:r>
      <w:r>
        <w:t xml:space="preserve">   BROWNBOMBER    </w:t>
      </w:r>
      <w:r>
        <w:t xml:space="preserve">   JUVENILE    </w:t>
      </w:r>
      <w:r>
        <w:t xml:space="preserve">   ALABAMA    </w:t>
      </w:r>
      <w:r>
        <w:t xml:space="preserve">   CLARKELEMENTARY    </w:t>
      </w:r>
      <w:r>
        <w:t xml:space="preserve">   SCHOOL    </w:t>
      </w:r>
      <w:r>
        <w:t xml:space="preserve">   BIRMINGHAM    </w:t>
      </w:r>
      <w:r>
        <w:t xml:space="preserve">   BUPHEAD    </w:t>
      </w:r>
      <w:r>
        <w:t xml:space="preserve">   WIERDWATSONS    </w:t>
      </w:r>
      <w:r>
        <w:t xml:space="preserve">   GRANDMASANDS    </w:t>
      </w:r>
      <w:r>
        <w:t xml:space="preserve">   AFRICAN-AMERICAN    </w:t>
      </w:r>
      <w:r>
        <w:t xml:space="preserve">   MICHIGAN    </w:t>
      </w:r>
      <w:r>
        <w:t xml:space="preserve">   DANIEL    </w:t>
      </w:r>
      <w:r>
        <w:t xml:space="preserve">   WILONA    </w:t>
      </w:r>
      <w:r>
        <w:t xml:space="preserve">   KENNY    </w:t>
      </w:r>
      <w:r>
        <w:t xml:space="preserve">   JOETTA    </w:t>
      </w:r>
      <w:r>
        <w:t xml:space="preserve">   BYRON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 Go To Birmingham</dc:title>
  <dcterms:created xsi:type="dcterms:W3CDTF">2021-10-11T19:38:38Z</dcterms:created>
  <dcterms:modified xsi:type="dcterms:W3CDTF">2021-10-11T19:38:38Z</dcterms:modified>
</cp:coreProperties>
</file>