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Watson's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Byron is referred to as this in paragraph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go somewhere you are not allowed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call someone when the tell or rat someone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loud explosive noise caused by the shock wave from an aircraft traveling faster than the speed of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injure or kill someone by electric shock.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chapter 6, Byron uses inappropriate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unfriendly; antagonistic.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liquid, typically one based on ethylene glycol, which can be added to water to lower the freezing point, chiefly used in the radiator of a motor vehicle.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secretly listen to a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official who carries out a sentence of death on a legally condemned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unjust or prejudicial treatment of different categories of people or things, especially on the grounds of race, age,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person or part of the body) not having the normal or natural shape or form; misshapen.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land almost surrounded by water or projecting out into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want to do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Watson's Crossword </dc:title>
  <dcterms:created xsi:type="dcterms:W3CDTF">2021-10-11T19:39:00Z</dcterms:created>
  <dcterms:modified xsi:type="dcterms:W3CDTF">2021-10-11T19:39:00Z</dcterms:modified>
</cp:coreProperties>
</file>