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“Watsons”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Watsons home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mother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Kenny almost drowned because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gift Mrs.Davidson gave Joetta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youngest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Byron’s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5th grade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Kenny’s nickname for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who stole Kenny’s dinosaurs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city the Watsons were on a road trip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Daniels nickname for Wilonas ex husband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Byron’s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children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Kenny’s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Grandma Sands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Troublemaker if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family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Kenny’s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Rufus’s little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“Watsons” Crossword</dc:title>
  <dcterms:created xsi:type="dcterms:W3CDTF">2022-08-13T14:18:28Z</dcterms:created>
  <dcterms:modified xsi:type="dcterms:W3CDTF">2022-08-13T14:18:28Z</dcterms:modified>
</cp:coreProperties>
</file>