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Watsons Go To Birmingham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Prediction or estimate of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who shed tears.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device that automatically regulates the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substance added to a liquid to lower a freezing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Failed to reach the requirement.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who can legally execute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Having an intimidating, antagonistic, or offensive nature.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most successful point.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way of exit or entrance.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metal used to cover other metals.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carry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Science or technology concerned with designing or building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Walk or move unsteadily.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below the age at which ordinary criminal prosecution is possible.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Forbidden.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Characterized by a tendency to commit 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rents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Compassion or forgivness.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Work made of wood.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Angry or bad tempered.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Watsons Go To Birmingham</dc:title>
  <dcterms:created xsi:type="dcterms:W3CDTF">2021-10-11T19:39:30Z</dcterms:created>
  <dcterms:modified xsi:type="dcterms:W3CDTF">2021-10-11T19:39:30Z</dcterms:modified>
</cp:coreProperties>
</file>