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Watsons Go To Birmingham 1963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Byron's punishment was getting his fingertips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Watsons'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racist terrorist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grandma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Match or surpass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Watsons Go To _ _ _ _ _ _ _ _ _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killed in 1963 church bombing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Update text to be fairer and more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monster Byron made up at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home to Birmingham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1963</dc:title>
  <dcterms:created xsi:type="dcterms:W3CDTF">2021-10-11T19:38:09Z</dcterms:created>
  <dcterms:modified xsi:type="dcterms:W3CDTF">2021-10-11T19:38:09Z</dcterms:modified>
</cp:coreProperties>
</file>