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Mr. &amp; Mrs. Watson was having an "aldult talk"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the watsons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Byron's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Kenny's new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Watsons new &amp; improved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that got bombed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the Watsons were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Bryon's partner in crime (friend)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Juvenile delinquent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Kenny's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Kenny encounters ______________ at Collier's Landing and the bombed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the  Watsons was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Grandma Sands "friend"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Mrs.Watson only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the Watsons were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name of the main cast</w:t>
            </w:r>
          </w:p>
        </w:tc>
      </w:tr>
    </w:tbl>
    <w:p>
      <w:pPr>
        <w:pStyle w:val="WordBankMedium"/>
      </w:pPr>
      <w:r>
        <w:t xml:space="preserve">   Kenny    </w:t>
      </w:r>
      <w:r>
        <w:t xml:space="preserve">   Watson    </w:t>
      </w:r>
      <w:r>
        <w:t xml:space="preserve">   Birmingham    </w:t>
      </w:r>
      <w:r>
        <w:t xml:space="preserve">   Alabama    </w:t>
      </w:r>
      <w:r>
        <w:t xml:space="preserve">   Flint    </w:t>
      </w:r>
      <w:r>
        <w:t xml:space="preserve">   Michigan    </w:t>
      </w:r>
      <w:r>
        <w:t xml:space="preserve">   Byron    </w:t>
      </w:r>
      <w:r>
        <w:t xml:space="preserve">   Daneil    </w:t>
      </w:r>
      <w:r>
        <w:t xml:space="preserve">   Church    </w:t>
      </w:r>
      <w:r>
        <w:t xml:space="preserve">   Wilona    </w:t>
      </w:r>
      <w:r>
        <w:t xml:space="preserve">   Joetta    </w:t>
      </w:r>
      <w:r>
        <w:t xml:space="preserve">   Grandma sands    </w:t>
      </w:r>
      <w:r>
        <w:t xml:space="preserve">   Brown Bomber    </w:t>
      </w:r>
      <w:r>
        <w:t xml:space="preserve">   Mr. Robert    </w:t>
      </w:r>
      <w:r>
        <w:t xml:space="preserve">   Buphead    </w:t>
      </w:r>
      <w:r>
        <w:t xml:space="preserve">   Woolpooh    </w:t>
      </w:r>
      <w:r>
        <w:t xml:space="preserve">   Rufus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</dc:title>
  <dcterms:created xsi:type="dcterms:W3CDTF">2021-10-11T19:39:46Z</dcterms:created>
  <dcterms:modified xsi:type="dcterms:W3CDTF">2021-10-11T19:39:46Z</dcterms:modified>
</cp:coreProperties>
</file>