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FURNACE    </w:t>
      </w:r>
      <w:r>
        <w:t xml:space="preserve">   SNOW    </w:t>
      </w:r>
      <w:r>
        <w:t xml:space="preserve">   JOETTA    </w:t>
      </w:r>
      <w:r>
        <w:t xml:space="preserve">   MICHIGAN    </w:t>
      </w:r>
      <w:r>
        <w:t xml:space="preserve">   BUPHEAD    </w:t>
      </w:r>
      <w:r>
        <w:t xml:space="preserve">   ALABAMA    </w:t>
      </w:r>
      <w:r>
        <w:t xml:space="preserve">   KENNY    </w:t>
      </w:r>
      <w:r>
        <w:t xml:space="preserve">   AFRICAN-AMERICAN    </w:t>
      </w:r>
      <w:r>
        <w:t xml:space="preserve">   BIRMINGHAM    </w:t>
      </w:r>
      <w:r>
        <w:t xml:space="preserve">   JUVENILE    </w:t>
      </w:r>
      <w:r>
        <w:t xml:space="preserve">   WILONA    </w:t>
      </w:r>
      <w:r>
        <w:t xml:space="preserve">   GRANDMA SANDS    </w:t>
      </w:r>
      <w:r>
        <w:t xml:space="preserve">   SCHOOL    </w:t>
      </w:r>
      <w:r>
        <w:t xml:space="preserve">   BROWN BOMBER    </w:t>
      </w:r>
      <w:r>
        <w:t xml:space="preserve">   BYRON    </w:t>
      </w:r>
      <w:r>
        <w:t xml:space="preserve">   DANIEL    </w:t>
      </w:r>
      <w:r>
        <w:t xml:space="preserve">   WEIRD WATSONS    </w:t>
      </w:r>
      <w:r>
        <w:t xml:space="preserve">   CLARK ELEMENTARY    </w:t>
      </w:r>
      <w:r>
        <w:t xml:space="preserve">   MATCHES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</dc:title>
  <dcterms:created xsi:type="dcterms:W3CDTF">2021-10-11T19:38:41Z</dcterms:created>
  <dcterms:modified xsi:type="dcterms:W3CDTF">2021-10-11T19:38:41Z</dcterms:modified>
</cp:coreProperties>
</file>