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Watson's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filled with curosity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recklessness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betrays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cross-eyed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fatal disease by most warm-blooded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land almost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secretly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 with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higher in age or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total, sum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</dc:title>
  <dcterms:created xsi:type="dcterms:W3CDTF">2021-10-11T19:38:48Z</dcterms:created>
  <dcterms:modified xsi:type="dcterms:W3CDTF">2021-10-11T19:38:48Z</dcterms:modified>
</cp:coreProperties>
</file>