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old-fashioned vinyl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up with,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accuracy  with which an eletronic system reprodues the sound or image of its input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harmonious in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usual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latrine, bathroom outside the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misshapen,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wire that helps radio station reception.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2021-10-11T19:39:09Z</dcterms:created>
  <dcterms:modified xsi:type="dcterms:W3CDTF">2021-10-11T19:39:09Z</dcterms:modified>
</cp:coreProperties>
</file>