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Birmingham: Chapters 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finches (pg. 186)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informer (pg. 195)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onomatopoeia for spitting (pg. 175)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with or marked by frills (pg. 185)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hard, washable floor covering (pg. 203)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tree/shrub with fragrant flowers and aromatic bark (pg. 181)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destructive or a nuisance (pg. 196)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choking (pg. 189)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at high speed (pg. 194)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magical, wish-granting being (pg. 193)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Birmingham: Chapters 13-15</dc:title>
  <dcterms:created xsi:type="dcterms:W3CDTF">2021-10-11T19:38:17Z</dcterms:created>
  <dcterms:modified xsi:type="dcterms:W3CDTF">2021-10-11T19:38:17Z</dcterms:modified>
</cp:coreProperties>
</file>