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Watsons Go To Birmingham by Addi Parsons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early 1960s, this place was one of the most racially divided cities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thing the police "thought two white men drove by in a car and threw it in the church with a clock to set to go off in Sunday School" (p.191)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regularly does illegal or immoral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fictional character Byron made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nickname for Moses Henderson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member of a race of humankind native to Africa and classified according to physical features (dark skin)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Middle Watson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last name of Daniel, Wilona, Byron, Kenny, and Joetta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the Watsons live in Michigan (also, where I was born)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reason the Watsons went to Birmingham was so Byron can learn respect from this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nickname for their 1948 Plymouth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mother of the Watsons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Geographic name for the region of the eastern U.S. and where Byron &amp; Kenny talked about the Hillbillies, the Rednecks and the Negroes.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U.S. state that is home to significant land marks from the American Civil Right's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father of the Watsons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Youngest Watson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Oldest Watson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Kenny's school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slang term for "hillbilly"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Watsons Go To Birmingham by Addi Parsons</dc:title>
  <dcterms:created xsi:type="dcterms:W3CDTF">2021-10-11T19:38:32Z</dcterms:created>
  <dcterms:modified xsi:type="dcterms:W3CDTF">2021-10-11T19:38:32Z</dcterms:modified>
</cp:coreProperties>
</file>