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Birmgham-1963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cockeyed    </w:t>
      </w:r>
      <w:r>
        <w:t xml:space="preserve">   conk    </w:t>
      </w:r>
      <w:r>
        <w:t xml:space="preserve">   conscience    </w:t>
      </w:r>
      <w:r>
        <w:t xml:space="preserve">   eavesdropped    </w:t>
      </w:r>
      <w:r>
        <w:t xml:space="preserve">   egghead    </w:t>
      </w:r>
      <w:r>
        <w:t xml:space="preserve">   emulate    </w:t>
      </w:r>
      <w:r>
        <w:t xml:space="preserve">   generous    </w:t>
      </w:r>
      <w:r>
        <w:t xml:space="preserve">   hypnotized    </w:t>
      </w:r>
      <w:r>
        <w:t xml:space="preserve">   jive    </w:t>
      </w:r>
      <w:r>
        <w:t xml:space="preserve">   juvenile    </w:t>
      </w:r>
      <w:r>
        <w:t xml:space="preserve">   punctual    </w:t>
      </w:r>
      <w:r>
        <w:t xml:space="preserve">   sonicboom    </w:t>
      </w:r>
      <w:r>
        <w:t xml:space="preserve">   temptations    </w:t>
      </w:r>
      <w:r>
        <w:t xml:space="preserve">   welfare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Birmgham-1963</dc:title>
  <dcterms:created xsi:type="dcterms:W3CDTF">2021-10-11T19:39:21Z</dcterms:created>
  <dcterms:modified xsi:type="dcterms:W3CDTF">2021-10-11T19:39:21Z</dcterms:modified>
</cp:coreProperties>
</file>