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Watsons Go to Birmingham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Byron's movie was the great carp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first chapter Kenny says that it was a ______ degrees below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Dad says that the reason that Byron got stuck to the mirror of the car was that he "was ______ his reflection"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Byron threw _______ at the bird he accidentally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Byron got his hair buttered it is __________-style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weird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 is the prisoner number that Kenny gives Byron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Byron's dad discovers what he did to his hair he takes him to the bathroom and _______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call the car the brown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Kenny goes to ______ Elementary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Kenny's mom was born in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_______ is the author of the book that Kenny reads in front  of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Kenny's family lives in ______, Michigan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Byron was lighting matches in the bathroom mom hit the door like the actor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world's greatest ________ war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After Byron gets a butter his mom calls him Senor _________ Watson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can tell that their mom is mad when she talks in her _______ accent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is the name of the new student in Kenny's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Byron's dad discovers what he did to his hair he takes him to the bathroom and _______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Kenny's moms house burning down when she was a kid was her ________ the bear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is the person that dad talks on the phone with who thinks they need to shout for a long-distance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 is the name of the grocery store that their family shops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_______is the type of gun that Rufus shot squirrels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bird was dead as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Joetta, when Byron was being burned by the match, was the little engine that ________ it could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Watsons Go to Birmingham</dc:title>
  <dcterms:created xsi:type="dcterms:W3CDTF">2021-10-11T19:38:11Z</dcterms:created>
  <dcterms:modified xsi:type="dcterms:W3CDTF">2021-10-11T19:38:11Z</dcterms:modified>
</cp:coreProperties>
</file>