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Watsons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middle child and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character is Grandma Sands daughter and covers her mother when she smiles?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issue that the Watsons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Watsons live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Byron gets in trouble for always playing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character is always in trouble for fighting, lighting fires, etc.?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conflict did Kenny experience after the bombing?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Watsons go to live with in Birmingham?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bombing in Birmingham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big event happened while the Watson's were in Birmingham?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2021-10-11T19:39:03Z</dcterms:created>
  <dcterms:modified xsi:type="dcterms:W3CDTF">2021-10-11T19:39:03Z</dcterms:modified>
</cp:coreProperties>
</file>