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Byron was_____a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Joey ________ her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mom had a southern______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Kennys friend looked like 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Byron ________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Byron was ______ to get some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Byron ______ at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_______up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Joey kept _______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small bites little at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Byron was playing with army dolls and said they needed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Kenny was_____the car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Kenny ______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Joey kept ________ about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Watson's Go to Birmingham</dc:title>
  <dcterms:created xsi:type="dcterms:W3CDTF">2021-10-11T18:43:55Z</dcterms:created>
  <dcterms:modified xsi:type="dcterms:W3CDTF">2021-10-11T18:43:55Z</dcterms:modified>
</cp:coreProperties>
</file>