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Watsons Go to Birmingham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damage to part of the body caused by freezing or exposure to severe cold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strive to be equal; to match or be better than.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used to determine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listen secretly to what is said in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acting or doing something without conscious thought or control.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person that performs illegal or bad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or show a difference in treatment or favor based on personal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severe snowstorm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refusing to deal with a person, place or organization because you disapprove of their rules or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making something clean by removing dirt, sewage or trash.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floor covering made mostly of canvas or burlap material.</w:t>
            </w:r>
          </w:p>
        </w:tc>
      </w:tr>
    </w:tbl>
    <w:p>
      <w:pPr>
        <w:pStyle w:val="WordBankMedium"/>
      </w:pPr>
      <w:r>
        <w:t xml:space="preserve">   thermometer    </w:t>
      </w:r>
      <w:r>
        <w:t xml:space="preserve">   emulate    </w:t>
      </w:r>
      <w:r>
        <w:t xml:space="preserve">   automatically    </w:t>
      </w:r>
      <w:r>
        <w:t xml:space="preserve">   linoleum    </w:t>
      </w:r>
      <w:r>
        <w:t xml:space="preserve">   frostbite    </w:t>
      </w:r>
      <w:r>
        <w:t xml:space="preserve">   eavesdrop    </w:t>
      </w:r>
      <w:r>
        <w:t xml:space="preserve">   boycott    </w:t>
      </w:r>
      <w:r>
        <w:t xml:space="preserve">   punctual    </w:t>
      </w:r>
      <w:r>
        <w:t xml:space="preserve">   discrimination    </w:t>
      </w:r>
      <w:r>
        <w:t xml:space="preserve">   sanitation    </w:t>
      </w:r>
      <w:r>
        <w:t xml:space="preserve">   blizzard    </w:t>
      </w:r>
      <w:r>
        <w:t xml:space="preserve">   juvenile delinquent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 Vocabulary</dc:title>
  <dcterms:created xsi:type="dcterms:W3CDTF">2021-10-11T19:39:40Z</dcterms:created>
  <dcterms:modified xsi:type="dcterms:W3CDTF">2021-10-11T19:39:40Z</dcterms:modified>
</cp:coreProperties>
</file>