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Watsons Go to Birmingham (no spaces)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Alabama that the Watson family travels to so they can visit Grandma and teach Byron a lesson.The city's name is featured in the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older brother of the two boys that constantly gets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sometimes violent intolerance of another race/races.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financial support system that helps citizens purchase basic life necessities. For some people this can be disappointing and/or embarrasing.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Kenny's newfound friend from the country. Both of them have much in common and help each other against bullies.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via automobile to a usually far destination; may take hours or weeks.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musical device that played music by spinning a large, circular disc. These became less popular with the inventions of downloadable music and CD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Watson family's car in which they drove from Flint to Birmingham.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reckless attack using explosives to destroy buildings/machines or to harm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in Michigan where the majority of the beginning of the story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(no spaces)</dc:title>
  <dcterms:created xsi:type="dcterms:W3CDTF">2021-10-11T19:39:05Z</dcterms:created>
  <dcterms:modified xsi:type="dcterms:W3CDTF">2021-10-11T19:39:05Z</dcterms:modified>
</cp:coreProperties>
</file>