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Watsons go to Birmingham - 1963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- 1963</dc:title>
  <dcterms:created xsi:type="dcterms:W3CDTF">2022-09-03T17:23:14Z</dcterms:created>
  <dcterms:modified xsi:type="dcterms:W3CDTF">2022-09-03T17:23:14Z</dcterms:modified>
</cp:coreProperties>
</file>