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watsons    </w:t>
      </w:r>
      <w:r>
        <w:t xml:space="preserve">   1963    </w:t>
      </w:r>
      <w:r>
        <w:t xml:space="preserve">   birmingham    </w:t>
      </w:r>
      <w:r>
        <w:t xml:space="preserve">   bombing    </w:t>
      </w:r>
      <w:r>
        <w:t xml:space="preserve">   bullying    </w:t>
      </w:r>
      <w:r>
        <w:t xml:space="preserve">   church    </w:t>
      </w:r>
      <w:r>
        <w:t xml:space="preserve">   grandma    </w:t>
      </w:r>
      <w:r>
        <w:t xml:space="preserve">   michigan    </w:t>
      </w:r>
      <w:r>
        <w:t xml:space="preserve">   summer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2021-10-11T19:38:03Z</dcterms:created>
  <dcterms:modified xsi:type="dcterms:W3CDTF">2021-10-11T19:38:03Z</dcterms:modified>
</cp:coreProperties>
</file>