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Rufus    </w:t>
      </w:r>
      <w:r>
        <w:t xml:space="preserve">   Grandma Sands    </w:t>
      </w:r>
      <w:r>
        <w:t xml:space="preserve">   Clark Elementary    </w:t>
      </w:r>
      <w:r>
        <w:t xml:space="preserve">   Watson    </w:t>
      </w:r>
      <w:r>
        <w:t xml:space="preserve">   Flint    </w:t>
      </w:r>
      <w:r>
        <w:t xml:space="preserve">   Birmingham    </w:t>
      </w:r>
      <w:r>
        <w:t xml:space="preserve">   Buphead    </w:t>
      </w:r>
      <w:r>
        <w:t xml:space="preserve">   Daniel    </w:t>
      </w:r>
      <w:r>
        <w:t xml:space="preserve">   Wilona    </w:t>
      </w:r>
      <w:r>
        <w:t xml:space="preserve">   Joey    </w:t>
      </w:r>
      <w:r>
        <w:t xml:space="preserve">   Byron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2021-10-11T19:39:12Z</dcterms:created>
  <dcterms:modified xsi:type="dcterms:W3CDTF">2021-10-11T19:39:12Z</dcterms:modified>
</cp:coreProperties>
</file>